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Crossword Puzzles Rock - 4.7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Having to do with the main or simplest part of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a. To free from pain or trouble.  b. Freedom from concern, trouble, or 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a. Having no missing parts; whole.  b.  To finish.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bring into being; to make for the first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place where fruit trees grow.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a. To help or be helpful to; to be useful to.  b. Something that is useful or helpful, that does good.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a. To come or mix together into one.  b. A mixture.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Needed; necessary; extremely important.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a. Not thinking too highly of oneself.  b. Simple; not fancy or extreme.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make or get ready.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Puzzles Rock - 4.7</dc:title>
  <dcterms:created xsi:type="dcterms:W3CDTF">2021-10-11T04:56:31Z</dcterms:created>
  <dcterms:modified xsi:type="dcterms:W3CDTF">2021-10-11T04:56:31Z</dcterms:modified>
</cp:coreProperties>
</file>