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QB1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second substitute team composed of players judged to lack the skills of players on the second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or instance of intercepting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long, typically unsuccessful pass made in a desperate attempt to score late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attacking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goal scored by a placekick, scoring three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term used in football defined as an interception returned by the defense for a touchdown.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football in which a receiver runs 10-20 yards from the line of scrimmage straight down the field, then cuts toward the middle of the field (towards the facing goalposts, hence the name) at a 45-degree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defensive player normally positioned behind the line of scrimmage, but in front of the safeties.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area between the end line and goal line bounded by the sidelines.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Defense is a game mode in which the players must defend the assigned primary objective or objectives from being destroyed by attacking waves of enemies.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QB1</dc:title>
  <dcterms:created xsi:type="dcterms:W3CDTF">2021-10-11T04:56:31Z</dcterms:created>
  <dcterms:modified xsi:type="dcterms:W3CDTF">2021-10-11T04:56:31Z</dcterms:modified>
</cp:coreProperties>
</file>