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verb meaning to move very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adjective to describe something that is distributed randomly and unevenly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writing that is longer than a short story, but shorter than a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expensive make of car manufactured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verb meaning to expand (as in size, volume, or numbers) gradually beyond a normal or original limit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adjective to describe an imagined society that is negative in some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term used when the feeling of a character are reflected in the weather, animals or inanimate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 of Animal Farm and 1984.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noun used for excited activity and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used for a group of cows and sheep.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straight piece of writing, that is not poetry or drama.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Quiz</dc:title>
  <dcterms:created xsi:type="dcterms:W3CDTF">2021-10-11T04:57:14Z</dcterms:created>
  <dcterms:modified xsi:type="dcterms:W3CDTF">2021-10-11T04:57:14Z</dcterms:modified>
</cp:coreProperties>
</file>