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Re-cap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E stand for in 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word for sweep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hair type would you mix a 1:1 ratio of colour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product is best used to secure styling?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first P stand for in PPE?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part of a hair-up?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applying bleach to the ends of the hair, what method is best to use to keep the heat at an even temperature?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L'Oreal product is mainly used when back combing the root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hair type would you mix a 1:3 ratio of colour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L'Oreal product is mainly used at the beginning of any styling service?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Re-cap</dc:title>
  <dcterms:created xsi:type="dcterms:W3CDTF">2021-10-11T04:56:21Z</dcterms:created>
  <dcterms:modified xsi:type="dcterms:W3CDTF">2021-10-11T04:56:21Z</dcterms:modified>
</cp:coreProperties>
</file>