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Crossword Recovery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another addict/alcoholic tells their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for AA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There are 12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Step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Peaceful coping 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Humbly asked Him to remove our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founder of AA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Something that sets off a memory or flashback such as a sound, smell, taste, or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Moral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Step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"group" where you accept service responsibilities and try to sustain friendships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Result or effect of an action or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Dual Diagnosis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Quality of being thankful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works with you through the steps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State of being calm, peaceful, and untroubled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Were entirely ready to have God remove all these _____________________________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Came to believe that a Power greater than ourselves could restore us to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we go through mentally and physically after we stop using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admitted we were _______________ over alcohol - that our lives had become unmanageable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Spiritual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we form using drugs and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Chronic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Somewhere you go to learn about the 12 Steps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Treatment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Powerful desire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Used when someone overdoses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Recovery</dc:title>
  <dcterms:created xsi:type="dcterms:W3CDTF">2021-10-11T04:57:18Z</dcterms:created>
  <dcterms:modified xsi:type="dcterms:W3CDTF">2021-10-11T04:57:18Z</dcterms:modified>
</cp:coreProperties>
</file>