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- Relax your brain!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30,000-square-foot arcade in central 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Australia makes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city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white building in Canberra, relating to politics.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be careful when connecting your device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this magazine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calm when going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Company mentioned in the product review.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Offers excellent views of downtown and the sign of Hollywood.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Iconic US Bank Tower's highest open-air observation deck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of route 66 has...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Disneyland and Universal Studios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science and technology centre in Canberra.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pay respects to our fallen soldiers. Often decorated with poppies.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Relax your brain!</dc:title>
  <dcterms:created xsi:type="dcterms:W3CDTF">2021-10-11T04:51:48Z</dcterms:created>
  <dcterms:modified xsi:type="dcterms:W3CDTF">2021-10-11T04:51:48Z</dcterms:modified>
</cp:coreProperties>
</file>