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Dudo que nosotros ____ (ir) a escuela porque de la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Let's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write (formal, singular)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 piensa que su vestido ____ (ser) muy 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 (formal, singular)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Viajamos ____ avión (por/para).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Let's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Creo que tú ____ (romper) tu hueso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necesario que ella ____ (tomar) vitaminas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Rest (formal, plural)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 regalo es ____ Hailey (por/para).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go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(familiar)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Relax (formal, singular)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relax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 (formal,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Vamos a la casa de mi madre ____ el fin de semana (por/para).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Voy ____ Europa (por/para).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Gracias ____ la información (por/para).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Temo que yo ____ (olvidar) mi tarea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Review </dc:title>
  <dcterms:created xsi:type="dcterms:W3CDTF">2021-10-11T04:56:02Z</dcterms:created>
  <dcterms:modified xsi:type="dcterms:W3CDTF">2021-10-11T04:56:02Z</dcterms:modified>
</cp:coreProperties>
</file>