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hear but not touch or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always coming but never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keys but no locks. I have space but no room. You can enter but can’t go outside.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has a head but never weeps, has a bed but never sleeps, can run but never walks, and has a bank but no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Throw away the outside and cook the inside, then eat the outside and throw away the inside.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round on both sides but high in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comes down but never goes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Smith family is a very wealthy family that lives in a big, circular home. One morning, Mr. Smith woke up and saw a strawberry jam stain on his new carpet. He figured out that everyone who was there that morning had a jam sandwich. By reading the following excuses, figure out who spilled the jam. Billy Smith: “I was outside playing basketball.” The Maid: “I was dusting the corners of the house.” Chef: “I was starting to make lunch for later.” Who is 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They come out at night without being called, and are lost in the day without being stolen.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What gets broken without being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starts with “P” and ends with “E” and has more than 1000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can you catch but not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has Eighty-eight keys but can’t open a single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seconds are there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loses its head in the morning but gets it back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hands but can not clap?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Mary’s father has 5 daughters – Nunu, Nene, Nini, Nono. What is the fifth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Michigan?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something you will never see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Mr. Blue lives in the blue house, Mr. Pink lives in the pink house, and Mr. Brown lives in the brown house. Who lives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Netflix Original takes place in a school of arts called Keaton?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so delicate that saying its name breaks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goes through towns and over hills but never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Poor people have it. Rich people need it. If you eat it you die.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I’m tall when I’m young and I’m short when I’m old.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blue house is made out of blue bricks, a yellow house is made out of yellow bricks and a pink house is made out of pink bricks, what is a green house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If I drink, I die. If i eat, I am fine.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Riddles</dc:title>
  <dcterms:created xsi:type="dcterms:W3CDTF">2022-08-22T22:00:33Z</dcterms:created>
  <dcterms:modified xsi:type="dcterms:W3CDTF">2022-08-22T22:00:33Z</dcterms:modified>
</cp:coreProperties>
</file>