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 ( Sacraments and Apostles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Christ Our Savior died, so, too, must mere mortals.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baby baptized is both an act of faith and a cultural affair.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Sacrament of .................. isn't a “coming of age”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article affirms the Second Coming of Christ at the end of the world to be its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From the Catholic perspective, a human being is a union of body and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hell Jesus ........................ into wasn’t the hell of the damned, where Jews and Christians believe the devil and his demons reside.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attests that Jesus is the Son of God and that he’s most certainly divine.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part reminds the believer that God exists in three persons — the Holy Trinity — God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Catholics believe that the Church is more than a mere institution and certainly not a necessary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affirms the human nature of Christ, meaning he had a real, true human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sacrament is not the "kiss of death."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calling to religious life is a gift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raised the human institution of .............. to the dignity of a sacrament.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.................. are drawn from the love that Jesus had for all of us by becoming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nature of Christ could feel pain and actually die, and he did on Good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things are required for a sin to be mortal: serious matter, full consent, and full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came to save the world from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affirms that God exists, that he’s a Triune God (one God in three persons, known as the Holy Trinity)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................. reminds the faithful that after the human and divine natures of Christ were united in the 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Church invites us to celebrate the .............. and to receive Holy Communion “often” and “worthily.”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( Sacraments and Apostles )</dc:title>
  <dcterms:created xsi:type="dcterms:W3CDTF">2021-10-11T04:50:43Z</dcterms:created>
  <dcterms:modified xsi:type="dcterms:W3CDTF">2021-10-11T04:50:43Z</dcterms:modified>
</cp:coreProperties>
</file>