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emergency procedure consisting of external cardiac massage and artificial respiration; the first treatment for a person who has collapsed and has no pulse and has stopped breathing; attempts to restore circulation of the blood and prevent death or brain damage due to 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space is defined as limited or restricted means for entry or exit.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letter acronym on how to use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unplanned event that has the potential to cause, but does not actually result in human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portable device that checks the heart rhythm and can send an electric shock to the heart to try to restore a normal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unforseen injury happens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___________device is often placed over the energy isolating mechanism to hold it in the safe position and a ___________ device is attached so that the equipment cannot be energized.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given to a sick or injured person until full medical treatment is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link in the Pediatric Cardiac Chain of Survival?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Section two on the Safety Data Sheet is for what type of identification?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practice of the emergency procedures to be used in case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Equipment worn to minimize exposure to a variety of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type of fire extinguisher that is found in all facilities?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that contains information on the potential hazards  and how to work safely with the chemical product.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Safety</dc:title>
  <dcterms:created xsi:type="dcterms:W3CDTF">2021-10-11T04:56:42Z</dcterms:created>
  <dcterms:modified xsi:type="dcterms:W3CDTF">2021-10-11T04:56:42Z</dcterms:modified>
</cp:coreProperties>
</file>