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species learn to live together and share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that colonize the newly exposed land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majority of the earth's energy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pioneer species that is the first to appear on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the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nonnative organism that spreads widely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organism has the most important role in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interaction between biotic and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Addition of excessive nutrients to a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can be divided into________levels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the state from vapor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Species that have a strong impact on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Soil, water, Temperature, elevation and location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different relationships between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_________are characterized by their climates as well as typical plant and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solid part of the earth</w:t>
            </w:r>
          </w:p>
        </w:tc>
      </w:tr>
    </w:tbl>
    <w:p>
      <w:pPr>
        <w:pStyle w:val="WordBankMedium"/>
      </w:pPr>
      <w:r>
        <w:t xml:space="preserve">   pioneerspecies    </w:t>
      </w:r>
      <w:r>
        <w:t xml:space="preserve">   Invasive species    </w:t>
      </w:r>
      <w:r>
        <w:t xml:space="preserve">   Geosphere    </w:t>
      </w:r>
      <w:r>
        <w:t xml:space="preserve">   Abiotic factors    </w:t>
      </w:r>
      <w:r>
        <w:t xml:space="preserve">   Ecosystem    </w:t>
      </w:r>
      <w:r>
        <w:t xml:space="preserve">   trophic    </w:t>
      </w:r>
      <w:r>
        <w:t xml:space="preserve">   Sun    </w:t>
      </w:r>
      <w:r>
        <w:t xml:space="preserve">   Plants    </w:t>
      </w:r>
      <w:r>
        <w:t xml:space="preserve">   resource partitioning    </w:t>
      </w:r>
      <w:r>
        <w:t xml:space="preserve">   symbiosis    </w:t>
      </w:r>
      <w:r>
        <w:t xml:space="preserve">   Keystone species    </w:t>
      </w:r>
      <w:r>
        <w:t xml:space="preserve">   Eutrophication    </w:t>
      </w:r>
      <w:r>
        <w:t xml:space="preserve">   lichen    </w:t>
      </w:r>
      <w:r>
        <w:t xml:space="preserve">   biomes    </w:t>
      </w:r>
      <w:r>
        <w:t xml:space="preserve">   core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Science</dc:title>
  <dcterms:created xsi:type="dcterms:W3CDTF">2021-10-11T04:56:53Z</dcterms:created>
  <dcterms:modified xsi:type="dcterms:W3CDTF">2021-10-11T04:56:53Z</dcterms:modified>
</cp:coreProperties>
</file>