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or quality belonging typically to a person, place, or thing and serving to identify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gravitationally bound planetary system of the Sun and the objects that orbit it, either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planet that is composed primarily of silicate rocks or 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space travel with a crew or passengers aboard the spacecraft.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object that has been intentionally placed into orbit.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convenient arrangement; a settlement or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(someone or something) the authority or means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weak gravity, as in an orbiting spacecraft.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fifth planet from the Sun and the largest in the Solar System. It is a giant planet with a mass one-thousandth that of the Sun, but two-and-a-half times that of all the other planets in the Solar System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dwarf planet in the Kuiper belt, a ring of bodies beyond Neptune. It was the first Kuiper belt object to be discovered and is the largest known plutoid.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Science</dc:title>
  <dcterms:created xsi:type="dcterms:W3CDTF">2021-10-11T04:57:01Z</dcterms:created>
  <dcterms:modified xsi:type="dcterms:W3CDTF">2021-10-11T04:57:01Z</dcterms:modified>
</cp:coreProperties>
</file>