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Crossword Science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Energy is produced from the gravitational pull from both the moon and the sun, it pulls the water down, while the Earth's  pulls water down, thus creating high and low</w:t>
            </w:r>
          </w:p>
          <w:p>
            <w:pPr>
              <w:keepLines/>
              <w:pStyle w:val="CluesTiny"/>
            </w:pPr>
            <w:r>
              <w:rPr>
                <w:b w:val="true"/>
                <w:bCs w:val="true"/>
              </w:rPr>
              <w:t xml:space="preserve">6. </w:t>
            </w:r>
            <w:r>
              <w:t xml:space="preserve">The scientific word for wind is </w:t>
            </w:r>
          </w:p>
          <w:p>
            <w:pPr>
              <w:keepLines/>
              <w:pStyle w:val="CluesTiny"/>
            </w:pPr>
            <w:r>
              <w:rPr>
                <w:b w:val="true"/>
                <w:bCs w:val="true"/>
              </w:rPr>
              <w:t xml:space="preserve">7. </w:t>
            </w:r>
            <w:r>
              <w:t xml:space="preserve">When we pass water through a turbine the generator converts the water into</w:t>
            </w:r>
          </w:p>
          <w:p>
            <w:pPr>
              <w:keepLines/>
              <w:pStyle w:val="CluesTiny"/>
            </w:pPr>
            <w:r>
              <w:rPr>
                <w:b w:val="true"/>
                <w:bCs w:val="true"/>
              </w:rPr>
              <w:t xml:space="preserve">8. </w:t>
            </w:r>
            <w:r>
              <w:t xml:space="preserve">When electricity generators are placed on the surface of the ocean. The energy provided is most often used in desalination plants, power plants and water pumps. When this is done we create </w:t>
            </w:r>
          </w:p>
          <w:p>
            <w:pPr>
              <w:keepLines/>
              <w:pStyle w:val="CluesTiny"/>
            </w:pPr>
            <w:r>
              <w:rPr>
                <w:b w:val="true"/>
                <w:bCs w:val="true"/>
              </w:rPr>
              <w:t xml:space="preserve">9. </w:t>
            </w:r>
            <w:r>
              <w:t xml:space="preserve"> We use power plants use steam to produce electricity. The steam rotates a turbine that activates a generator, which produces </w:t>
            </w:r>
          </w:p>
          <w:p>
            <w:pPr>
              <w:keepLines/>
              <w:pStyle w:val="CluesTiny"/>
            </w:pPr>
            <w:r>
              <w:rPr>
                <w:b w:val="true"/>
                <w:bCs w:val="true"/>
              </w:rPr>
              <w:t xml:space="preserve">10. </w:t>
            </w:r>
            <w:r>
              <w:t xml:space="preserve">Solar energy is a type of </w:t>
            </w:r>
          </w:p>
        </w:tc>
        <w:tc>
          <w:p>
            <w:pPr>
              <w:pStyle w:val="CluesTiny"/>
            </w:pPr>
            <w:r>
              <w:rPr>
                <w:b w:val="true"/>
                <w:bCs w:val="true"/>
              </w:rPr>
              <w:t xml:space="preserve">Down</w:t>
            </w:r>
          </w:p>
          <w:p>
            <w:pPr>
              <w:keepLines/>
              <w:pStyle w:val="CluesTiny"/>
            </w:pPr>
            <w:r>
              <w:rPr>
                <w:b w:val="true"/>
                <w:bCs w:val="true"/>
              </w:rPr>
              <w:t xml:space="preserve">1. </w:t>
            </w:r>
            <w:r>
              <w:t xml:space="preserve">Fossil fuels are a type of </w:t>
            </w:r>
          </w:p>
          <w:p>
            <w:pPr>
              <w:keepLines/>
              <w:pStyle w:val="CluesTiny"/>
            </w:pPr>
            <w:r>
              <w:rPr>
                <w:b w:val="true"/>
                <w:bCs w:val="true"/>
              </w:rPr>
              <w:t xml:space="preserve">2. </w:t>
            </w:r>
            <w:r>
              <w:t xml:space="preserve">The scientific term for sun &amp; the energy it produces is </w:t>
            </w:r>
          </w:p>
          <w:p>
            <w:pPr>
              <w:keepLines/>
              <w:pStyle w:val="CluesTiny"/>
            </w:pPr>
            <w:r>
              <w:rPr>
                <w:b w:val="true"/>
                <w:bCs w:val="true"/>
              </w:rPr>
              <w:t xml:space="preserve">3. </w:t>
            </w:r>
            <w:r>
              <w:t xml:space="preserve">We use things like organic matter, wood pellets &amp; grass clippings to create </w:t>
            </w:r>
          </w:p>
          <w:p>
            <w:pPr>
              <w:keepLines/>
              <w:pStyle w:val="CluesTiny"/>
            </w:pPr>
            <w:r>
              <w:rPr>
                <w:b w:val="true"/>
                <w:bCs w:val="true"/>
              </w:rPr>
              <w:t xml:space="preserve">5. </w:t>
            </w:r>
            <w:r>
              <w:t xml:space="preserve">The sun is a type of solar </w:t>
            </w:r>
          </w:p>
        </w:tc>
      </w:tr>
    </w:tbl>
    <w:p>
      <w:pPr>
        <w:pStyle w:val="WordBankLarge"/>
      </w:pPr>
      <w:r>
        <w:t xml:space="preserve">   Renewable resource     </w:t>
      </w:r>
      <w:r>
        <w:t xml:space="preserve">   Non-renewable resource     </w:t>
      </w:r>
      <w:r>
        <w:t xml:space="preserve">   Energy     </w:t>
      </w:r>
      <w:r>
        <w:t xml:space="preserve">   Solar energy    </w:t>
      </w:r>
      <w:r>
        <w:t xml:space="preserve">   Wind energy     </w:t>
      </w:r>
      <w:r>
        <w:t xml:space="preserve">   Biomass energy     </w:t>
      </w:r>
      <w:r>
        <w:t xml:space="preserve">   Hydropower-electricity     </w:t>
      </w:r>
      <w:r>
        <w:t xml:space="preserve">   Tidal-power    </w:t>
      </w:r>
      <w:r>
        <w:t xml:space="preserve">   Wave energy    </w:t>
      </w:r>
      <w:r>
        <w:t xml:space="preserve">   Geothermal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Science </dc:title>
  <dcterms:created xsi:type="dcterms:W3CDTF">2021-10-11T04:57:16Z</dcterms:created>
  <dcterms:modified xsi:type="dcterms:W3CDTF">2021-10-11T04:57:16Z</dcterms:modified>
</cp:coreProperties>
</file>