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Science Chapter 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 bone marrow and yellow bone marrow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microscopic unit of a bone consisting of a blood vessels with layers of hard material around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Muscle tissue that displays a pattern of light and dark bands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where two or more bones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thick inner layer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dark brown or black pigment that colors human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connective tissue that forms part of the strong supporting structure of vertebrates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muscle that can be controlled at will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outer layer of tissue in humans and many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muscle controlled automatically by the brain, without conscious effort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layer of fat and connective tissues below the dermis of the skin that cushions and insulates the body and attaches the skin to the muscles underneath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Striated, voluntary muscle tissue that attaches to and moves the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striated, involuntary muscle found in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flexible supporting tissue that makes up part or all of some animals' skeleton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Muscle tissue that lacks striations and forms the wall of many internal organs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band of connective tissue attaching muscle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band of connective tissue that holds bones together at a joint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Science Chapter 19</dc:title>
  <dcterms:created xsi:type="dcterms:W3CDTF">2021-10-11T04:56:17Z</dcterms:created>
  <dcterms:modified xsi:type="dcterms:W3CDTF">2021-10-11T04:56:17Z</dcterms:modified>
</cp:coreProperties>
</file>