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Science :D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matter an object contains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tendency of an object to resist a change in motion or 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fluid friction that occurs when an object is in free fall.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where, while falling, the only force acting on ab object is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force created when two objects move together. There are four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measurement of the force of gravity acting on an object on a planet's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friction created when one surface rolls across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speed an object reaches while in free fall.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 that is thrown.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SI unit used to measure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force that holds objects together, _________ acts anywhere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friction is created when an object slides across a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friction created when an object moves through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force that prevents one object from moving over or against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sum of every force acting on a single object.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Science :D</dc:title>
  <dcterms:created xsi:type="dcterms:W3CDTF">2021-10-11T04:57:20Z</dcterms:created>
  <dcterms:modified xsi:type="dcterms:W3CDTF">2021-10-11T04:57:20Z</dcterms:modified>
</cp:coreProperties>
</file>