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Science May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change where bonds are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has a pH &gt;7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particle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Metric unit for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broad explanation in science supported by tons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Building block for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Major source of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Information collected from an experiment used to decide if a hypothesis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power used by capturing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Seventh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Non-living, infectious particle made of protein and a genetic blueprint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 feline native to jungles including those in Wakanda [two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Organs that filters the blood and makes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State of matter with a defined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Gas used to fill party 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Phase of the moon when it is not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Unit of force named after a famous physicist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atom with a certain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production of substances that are toxic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Term for puffy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Term for an animal eaten by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Einstein's theory of ______  describes the relationship between space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Organelle that performs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movement of wind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Earth just below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Peak to peak distance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environment gives an individual an advantage over others [two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individuals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sequence of DNA that codes for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bending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describing an object's mass multipled by its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magma that has reached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 of a model of an atom that contains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substance that does not allow the flow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Flying, stinging insect.  Also Ant-Man's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Molecule that makes up most of our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type of organism that does not reproduce with other types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Science May 2019</dc:title>
  <dcterms:created xsi:type="dcterms:W3CDTF">2021-10-11T04:57:05Z</dcterms:created>
  <dcterms:modified xsi:type="dcterms:W3CDTF">2021-10-11T04:57:05Z</dcterms:modified>
</cp:coreProperties>
</file>