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Science Unit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outside layer of the sun that is visible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region where gases circulate inside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youngest and hottest stage of a star's life and the center constantly gets hotter and consists of gas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energy is generated by nuclear fusion coming out as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 region below the sun's outer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stage of a star's life and the leftover center of a red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and longest stage of a star's life, consisting of gas and dust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thinnest and outermost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Surrounds it's inner part and consists of liquified nickel and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the sun's outer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center and hottest part of the Earth, consisting of solid nickel and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thickest layer of the earth composed of magnesium and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innermost and hottest region is the sun where nuclear fusion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 star uses up all its energy so the center contracts and the outer part expands and cools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Science Unit Review</dc:title>
  <dcterms:created xsi:type="dcterms:W3CDTF">2021-10-11T04:56:04Z</dcterms:created>
  <dcterms:modified xsi:type="dcterms:W3CDTF">2021-10-11T04:56:04Z</dcterms:modified>
</cp:coreProperties>
</file>