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--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explanation of facts gained from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 you change ti see how it will affect the D.V.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about what happens in nature that is true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standard by which the test results can be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an idea, event, or object to hep people better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that can have more than a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what the scientist changes how the results are 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 explanation for a problem using what you now and observe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organised set of investigation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changed to see how it will affect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application of science 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tests the effect of one thing on another using a controlled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-- Science</dc:title>
  <dcterms:created xsi:type="dcterms:W3CDTF">2021-10-11T04:51:07Z</dcterms:created>
  <dcterms:modified xsi:type="dcterms:W3CDTF">2021-10-11T04:51:07Z</dcterms:modified>
</cp:coreProperties>
</file>