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September 2019 Issue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castle in Scotland, loved by Queen Victoria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centre of an Arab Kingdom in Hellenistic and Roman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European capital with the world’s highest number of castles and chateaux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Helps in daily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Comfort or Consolation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put your faith in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Landlocked country in central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 and 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Lending a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Founder of Nobel Prize</w:t>
            </w:r>
          </w:p>
        </w:tc>
      </w:tr>
    </w:tbl>
    <w:p>
      <w:pPr>
        <w:pStyle w:val="WordBankMedium"/>
      </w:pPr>
      <w:r>
        <w:t xml:space="preserve">   Bratislava    </w:t>
      </w:r>
      <w:r>
        <w:t xml:space="preserve">   Alfred    </w:t>
      </w:r>
      <w:r>
        <w:t xml:space="preserve">   Helping    </w:t>
      </w:r>
      <w:r>
        <w:t xml:space="preserve">   Balmoral    </w:t>
      </w:r>
      <w:r>
        <w:t xml:space="preserve">   Trust    </w:t>
      </w:r>
      <w:r>
        <w:t xml:space="preserve">   Solace    </w:t>
      </w:r>
      <w:r>
        <w:t xml:space="preserve">   Carer     </w:t>
      </w:r>
      <w:r>
        <w:t xml:space="preserve">   Repeat    </w:t>
      </w:r>
      <w:r>
        <w:t xml:space="preserve">   Slovakia     </w:t>
      </w:r>
      <w:r>
        <w:t xml:space="preserve">   Petra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September 2019 Issue</dc:title>
  <dcterms:created xsi:type="dcterms:W3CDTF">2021-10-11T04:57:12Z</dcterms:created>
  <dcterms:modified xsi:type="dcterms:W3CDTF">2021-10-11T04:57:12Z</dcterms:modified>
</cp:coreProperties>
</file>