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-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American marmoset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 people who ruled an empire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Arabica is a type of this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Longest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Long, narrow country on the western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little of this in the Atacama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treeless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Precious metal mined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Largest country in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that erupts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lives in trees and moves very slowly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lake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spoken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Long,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largest feline in the world which habitats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waterfall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 or domesticated animal related to the 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Ocean to the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Third largest country in South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South America</dc:title>
  <dcterms:created xsi:type="dcterms:W3CDTF">2021-10-11T04:50:38Z</dcterms:created>
  <dcterms:modified xsi:type="dcterms:W3CDTF">2021-10-11T04:50:38Z</dcterms:modified>
</cp:coreProperties>
</file>