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Crossword-&gt; South Dakota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Barrel Racing horses  . . .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 small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desert it is . .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this sport horses race around three barrels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rider has to throw a lasso over the head of  a 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in every car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rides a bucking horse or a bull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live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no trees but a lot of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you do with a piece of wood and a knife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Crossword-&gt; South Dakota </dc:title>
  <dcterms:created xsi:type="dcterms:W3CDTF">2021-10-11T04:58:09Z</dcterms:created>
  <dcterms:modified xsi:type="dcterms:W3CDTF">2021-10-11T04:58:09Z</dcterms:modified>
</cp:coreProperties>
</file>