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Spanish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do when you decorar?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hacer la cama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los quehaceres?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lavar los platos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papel de regalo?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secreto?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decoraciones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cortar el cesped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regalo?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fiesta sorpresa?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Spanish Assignment</dc:title>
  <dcterms:created xsi:type="dcterms:W3CDTF">2021-10-11T04:56:34Z</dcterms:created>
  <dcterms:modified xsi:type="dcterms:W3CDTF">2021-10-11T04:56:34Z</dcterms:modified>
</cp:coreProperties>
</file>