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want to drink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load-bearing part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lie with legs and arms spread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twist the body when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Mental or physical effort to achieve a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amount a mouth can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be known;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Your knee and elbow are both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natural spring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Shoots of a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arranged in a spiral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surface used to prepare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waste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greenish-blue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great disturbance or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avoid problems and dangers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 and bony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Able to stay afloat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cry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extinguish a fire or pour liquid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a sentence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unfair play in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raise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fat or heavy body build</w:t>
            </w:r>
          </w:p>
        </w:tc>
      </w:tr>
    </w:tbl>
    <w:p>
      <w:pPr>
        <w:pStyle w:val="WordBankMedium"/>
      </w:pPr>
      <w:r>
        <w:t xml:space="preserve">   joint    </w:t>
      </w:r>
      <w:r>
        <w:t xml:space="preserve">   foul    </w:t>
      </w:r>
      <w:r>
        <w:t xml:space="preserve">   coil    </w:t>
      </w:r>
      <w:r>
        <w:t xml:space="preserve">   hoist    </w:t>
      </w:r>
      <w:r>
        <w:t xml:space="preserve">   stout    </w:t>
      </w:r>
      <w:r>
        <w:t xml:space="preserve">   dawdle    </w:t>
      </w:r>
      <w:r>
        <w:t xml:space="preserve">   mouthful    </w:t>
      </w:r>
      <w:r>
        <w:t xml:space="preserve">   counter    </w:t>
      </w:r>
      <w:r>
        <w:t xml:space="preserve">   brought    </w:t>
      </w:r>
      <w:r>
        <w:t xml:space="preserve">   bawl    </w:t>
      </w:r>
      <w:r>
        <w:t xml:space="preserve">   fountain    </w:t>
      </w:r>
      <w:r>
        <w:t xml:space="preserve">   sprawl    </w:t>
      </w:r>
      <w:r>
        <w:t xml:space="preserve">   douse    </w:t>
      </w:r>
      <w:r>
        <w:t xml:space="preserve">   clause    </w:t>
      </w:r>
      <w:r>
        <w:t xml:space="preserve">   sprouts    </w:t>
      </w:r>
      <w:r>
        <w:t xml:space="preserve">   cautious    </w:t>
      </w:r>
      <w:r>
        <w:t xml:space="preserve">   turmoil    </w:t>
      </w:r>
      <w:r>
        <w:t xml:space="preserve">   scrawny    </w:t>
      </w:r>
      <w:r>
        <w:t xml:space="preserve">   foundation    </w:t>
      </w:r>
      <w:r>
        <w:t xml:space="preserve">   turquoise    </w:t>
      </w:r>
      <w:r>
        <w:t xml:space="preserve">   work    </w:t>
      </w:r>
      <w:r>
        <w:t xml:space="preserve">   thirst    </w:t>
      </w:r>
      <w:r>
        <w:t xml:space="preserve">   squirm    </w:t>
      </w:r>
      <w:r>
        <w:t xml:space="preserve">   buoyant    </w:t>
      </w:r>
      <w:r>
        <w:t xml:space="preserve">   renown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Spelling</dc:title>
  <dcterms:created xsi:type="dcterms:W3CDTF">2021-10-11T04:56:49Z</dcterms:created>
  <dcterms:modified xsi:type="dcterms:W3CDTF">2021-10-11T04:56:49Z</dcterms:modified>
</cp:coreProperties>
</file>