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herbivore mammal that has one or two horns on the side of it's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dull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Constructing 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used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repairs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heavy dropped from a boat to stop it from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in a song that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used to transport people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instrumentalists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used in a pool to fight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words that have the same sounding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spirit of someone who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in the human body where food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noise that repeats due to sound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</dc:title>
  <dcterms:created xsi:type="dcterms:W3CDTF">2021-10-11T04:57:00Z</dcterms:created>
  <dcterms:modified xsi:type="dcterms:W3CDTF">2021-10-11T04:57:00Z</dcterms:modified>
</cp:coreProperties>
</file>