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Spelling 12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declared, confidence,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twisted or deformed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overcame with surprise and bewilderment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filled or littered with things in a disorganized manner; 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chuckled or smirked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manner that shows a humble estimate   of one's merits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such a way as to indicate fear or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fiercely- savagely, wildly, crazily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gave dirty look or frown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manner that indicates fear or lack of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pained expression, often into an ugly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flowing in a noisy, irregular, or broken current; murmuring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severe or extensive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spoken in a low tone, usually as if talking to oneself; mumbled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raised and contracted the shoulders expressing indifference, disdain, and disregard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Spelling 12 points</dc:title>
  <dcterms:created xsi:type="dcterms:W3CDTF">2021-10-11T04:56:24Z</dcterms:created>
  <dcterms:modified xsi:type="dcterms:W3CDTF">2021-10-11T04:56:24Z</dcterms:modified>
</cp:coreProperties>
</file>