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offer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hunted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platform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not remember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legislative  body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 your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volcano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leads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through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stay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beginning stage of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2021-10-11T04:57:02Z</dcterms:created>
  <dcterms:modified xsi:type="dcterms:W3CDTF">2021-10-11T04:57:02Z</dcterms:modified>
</cp:coreProperties>
</file>