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looks closely at something to make sure it works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ones mind off of a certain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angles, typically in the form of a flat semicircle marked with degrees along the curved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which is forcibly propelled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commodity, article, or service brought in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visually striking performance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loyal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moved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task that someone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or power of evoking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send (goods or services) to another country for sale or a commodity, article, or service sold abroad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pause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in a dramatic and eye-catching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an idea or impression of the existence, presence, or truth of (something) without certain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qualified to go into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or allow to leave;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appointed for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watches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that pulls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look through to see 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picture made using a camera, in which an image is focused onto film or other light-sensitive material and then made visible and permanent by chemical treatment, or stored digitally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at something closely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transportation    </w:t>
      </w:r>
      <w:r>
        <w:t xml:space="preserve">   missile    </w:t>
      </w:r>
      <w:r>
        <w:t xml:space="preserve">   portable    </w:t>
      </w:r>
      <w:r>
        <w:t xml:space="preserve">   intermission    </w:t>
      </w:r>
      <w:r>
        <w:t xml:space="preserve">   committee    </w:t>
      </w:r>
      <w:r>
        <w:t xml:space="preserve">   respect    </w:t>
      </w:r>
      <w:r>
        <w:t xml:space="preserve">   transport    </w:t>
      </w:r>
      <w:r>
        <w:t xml:space="preserve">   tractor    </w:t>
      </w:r>
      <w:r>
        <w:t xml:space="preserve">   spectator    </w:t>
      </w:r>
      <w:r>
        <w:t xml:space="preserve">   attraction    </w:t>
      </w:r>
      <w:r>
        <w:t xml:space="preserve">   export    </w:t>
      </w:r>
      <w:r>
        <w:t xml:space="preserve">   inspector    </w:t>
      </w:r>
      <w:r>
        <w:t xml:space="preserve">   distract    </w:t>
      </w:r>
      <w:r>
        <w:t xml:space="preserve">   spectacle    </w:t>
      </w:r>
      <w:r>
        <w:t xml:space="preserve">   inspect    </w:t>
      </w:r>
      <w:r>
        <w:t xml:space="preserve">   mission    </w:t>
      </w:r>
      <w:r>
        <w:t xml:space="preserve">   import    </w:t>
      </w:r>
      <w:r>
        <w:t xml:space="preserve">   dismiss    </w:t>
      </w:r>
      <w:r>
        <w:t xml:space="preserve">   suspect    </w:t>
      </w:r>
      <w:r>
        <w:t xml:space="preserve">   telescope    </w:t>
      </w:r>
      <w:r>
        <w:t xml:space="preserve">   astronaut    </w:t>
      </w:r>
      <w:r>
        <w:t xml:space="preserve">   photograph    </w:t>
      </w:r>
      <w:r>
        <w:t xml:space="preserve">   spectacular    </w:t>
      </w:r>
      <w:r>
        <w:t xml:space="preserve">   protractor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2021-10-11T04:57:04Z</dcterms:created>
  <dcterms:modified xsi:type="dcterms:W3CDTF">2021-10-11T04:57:04Z</dcterms:modified>
</cp:coreProperties>
</file>