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not worth a lot, does not make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adjust again, 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Pronounce your word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no sense, foolishness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pack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Nothing ever sticks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True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get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make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get the wrong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judged without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had a bad fortune,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something in the wrong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coming back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cautious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seal something shut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not commit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pay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Organize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never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a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cook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print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move something to another place, take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Spelling</dc:title>
  <dcterms:created xsi:type="dcterms:W3CDTF">2021-10-11T04:55:51Z</dcterms:created>
  <dcterms:modified xsi:type="dcterms:W3CDTF">2021-10-11T04:55:51Z</dcterms:modified>
</cp:coreProperties>
</file>