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Sign, clue, indication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Inspiring horror, causing feelings of sadness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thinor loop of material put around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furniture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machine that helps grinding grain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Abundance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Money, money,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..... jingle....jingle all the way!!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2021-10-11T04:56:15Z</dcterms:created>
  <dcterms:modified xsi:type="dcterms:W3CDTF">2021-10-11T04:56:15Z</dcterms:modified>
</cp:coreProperties>
</file>