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exciting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right 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roam or stalk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bother 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 by direct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 up, be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 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brief fall of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60 minutes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Spelling Bee</dc:title>
  <dcterms:created xsi:type="dcterms:W3CDTF">2021-10-11T04:56:40Z</dcterms:created>
  <dcterms:modified xsi:type="dcterms:W3CDTF">2021-10-11T04:56:40Z</dcterms:modified>
</cp:coreProperties>
</file>