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Spelling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or state of being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help or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Absence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of or having no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Physically healthy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Done, said, or made without being carefull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Excellence in morals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having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excited or interested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appreciated or ungrateful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sorrow or unhappiness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Spelling Homework</dc:title>
  <dcterms:created xsi:type="dcterms:W3CDTF">2021-10-11T04:56:25Z</dcterms:created>
  <dcterms:modified xsi:type="dcterms:W3CDTF">2021-10-11T04:56:25Z</dcterms:modified>
</cp:coreProperties>
</file>