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Sunday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act to achieve when there is a difficulty.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state of wellness.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 comparative) the opposite of worse.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(adverb) the opposite of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(adverb) all the days without exception.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the area around your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the light of our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(noun- plural) movement of sea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(phrasal verb) action of opening your eyes in the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move from one point to another using your legs and feet.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Sunday Best</dc:title>
  <dcterms:created xsi:type="dcterms:W3CDTF">2021-10-11T04:57:45Z</dcterms:created>
  <dcterms:modified xsi:type="dcterms:W3CDTF">2021-10-11T04:57:45Z</dcterms:modified>
</cp:coreProperties>
</file>