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THE GREAT 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Ernt's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Marge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Ernt was a ___in Viet 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MJ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that is the setting for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peninsula where they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Leni met Matthew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Ernt has recurrent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bug-out bag is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winter, there are eighteen hours of ______every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Tom's wife, _____,falls through the ice and dies.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he drinks so much, Ernt can be labeled an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Leni's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Thirteen year old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THE GREAT ALONE</dc:title>
  <dcterms:created xsi:type="dcterms:W3CDTF">2021-10-11T04:56:59Z</dcterms:created>
  <dcterms:modified xsi:type="dcterms:W3CDTF">2021-10-11T04:56:59Z</dcterms:modified>
</cp:coreProperties>
</file>