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shocked in a bad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with a horn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that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realised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Term 2</dc:title>
  <dcterms:created xsi:type="dcterms:W3CDTF">2021-10-11T04:57:24Z</dcterms:created>
  <dcterms:modified xsi:type="dcterms:W3CDTF">2021-10-11T04:57:24Z</dcterms:modified>
</cp:coreProperties>
</file>