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cause that is incorrectly identified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verbs that tell the reader what the characters are thinking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figure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quality of bending without easily breaking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assign personal qualities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unreasonable feelings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compassion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contrast between two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implement</w:t>
            </w:r>
          </w:p>
        </w:tc>
      </w:tr>
    </w:tbl>
    <w:p>
      <w:pPr>
        <w:pStyle w:val="WordBankSmall"/>
      </w:pPr>
      <w:r>
        <w:t xml:space="preserve">   remembering    </w:t>
      </w:r>
      <w:r>
        <w:t xml:space="preserve">   flexibility    </w:t>
      </w:r>
      <w:r>
        <w:t xml:space="preserve">   dichotomy    </w:t>
      </w:r>
      <w:r>
        <w:t xml:space="preserve">   applying    </w:t>
      </w:r>
      <w:r>
        <w:t xml:space="preserve">   evaluating    </w:t>
      </w:r>
      <w:r>
        <w:t xml:space="preserve">   understanding    </w:t>
      </w:r>
      <w:r>
        <w:t xml:space="preserve">   personalization    </w:t>
      </w:r>
      <w:r>
        <w:t xml:space="preserve">   bias    </w:t>
      </w:r>
      <w:r>
        <w:t xml:space="preserve">   thinking verbs    </w:t>
      </w:r>
      <w:r>
        <w:t xml:space="preserve">   false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Terms</dc:title>
  <dcterms:created xsi:type="dcterms:W3CDTF">2021-10-11T04:57:33Z</dcterms:created>
  <dcterms:modified xsi:type="dcterms:W3CDTF">2021-10-11T04:57:33Z</dcterms:modified>
</cp:coreProperties>
</file>