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- The Cay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sheltered side of the wind.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an island on Curacao.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collect water from rainfall, or natural drainage areas.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a few minutes, the raft ________ and I knew it had grounded.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low bank or a coral reef where Timothy, Phillip and Stew Cat are supposedly living.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German _______ attacked the ship Phillip and his mother were 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southern side of the Caribbean sea.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very violent windstorm, also known as a hurricane.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planning a route from place to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violently hurting, or beating someone with a stick or a whip.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three things Timothy and Phillip had on the raft.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large square rigged sailing ship with three or more masts.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all lights go out in any building at any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raw oil is placed into more of a usable product.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sailing vessel defined by its rig.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Timothy, Phillip and Stew Cat, all lived on this item.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someone who is dried out by heat or excessive exposure to sunlight.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spectacular feature in WWI and WWII.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there is always crude oil from lake Maatschappij to the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someone who secretly allows something to happen.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- The Cay</dc:title>
  <dcterms:created xsi:type="dcterms:W3CDTF">2021-10-11T04:52:18Z</dcterms:created>
  <dcterms:modified xsi:type="dcterms:W3CDTF">2021-10-11T04:52:18Z</dcterms:modified>
</cp:coreProperties>
</file>