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Crossword: The History of Computing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 calculating tool used in Europe, China, and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commercial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loom that uses punch cards.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allows the user to interact with the electronic, created by Xerox, 1973.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computer operating program that helps the user interact with different things, created microsoft, 1980s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takes censuses. It is called a BLANK desk.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mathematician and a rear admiral in the U.S Navy.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early calculator that was built by Napier.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is an integrated circuit that contains all the functions of a central processing unit of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calculator that only did addition and subtaction.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one of the biggest computers ever. It also has part of the name of a university.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device that amplifies or switches electronic signals and electrical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handheld pointing device used for computers and laptops, created by Douglas Engelbart, 1964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The History of Computing</dc:title>
  <dcterms:created xsi:type="dcterms:W3CDTF">2021-10-11T04:57:31Z</dcterms:created>
  <dcterms:modified xsi:type="dcterms:W3CDTF">2021-10-11T04:57:31Z</dcterms:modified>
</cp:coreProperties>
</file>