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Robie went every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jewel Robie was pierced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animal henna Robie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pilot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bad on the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co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Robie went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Robie loves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Robie spend most her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Robie doesn’t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island Robie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plane Robie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fruit she ate when she got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are on the flight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The Raft</dc:title>
  <dcterms:created xsi:type="dcterms:W3CDTF">2021-10-11T04:56:55Z</dcterms:created>
  <dcterms:modified xsi:type="dcterms:W3CDTF">2021-10-11T04:56:55Z</dcterms:modified>
</cp:coreProperties>
</file>