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Cross-word The Titans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Castellans cruise ship full of monsters working all for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gives prophecy's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Greek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monster/creature that can destroy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shining things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loyal maidens of Artemis, they hunt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longest and shortest days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Percy's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dam snack bar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Percy's 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coldest season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fluid that we drink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Thalia's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gods meeting place and their home on top of the empire state building, 300th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Grace is 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of them are the bad guys and they are older than gods, some of them are the gods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that titan magic is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Jackson is his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Cross-word The Titans Curse</dc:title>
  <dcterms:created xsi:type="dcterms:W3CDTF">2021-10-11T04:49:40Z</dcterms:created>
  <dcterms:modified xsi:type="dcterms:W3CDTF">2021-10-11T04:49:40Z</dcterms:modified>
</cp:coreProperties>
</file>