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" 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about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sent on a special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that (specified thing) will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power,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thing that announces or signals the approach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and profuse in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 or reparation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" Things Fall Apart"</dc:title>
  <dcterms:created xsi:type="dcterms:W3CDTF">2021-10-11T04:50:43Z</dcterms:created>
  <dcterms:modified xsi:type="dcterms:W3CDTF">2021-10-11T04:50:43Z</dcterms:modified>
</cp:coreProperties>
</file>