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for a rainy day to cover you up, can be small 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GLUTEUS MAXIMUS!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college athletes compete in _____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Big, red 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Will's best soccer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winning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to mail a letter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jogging-like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Chase and Wyatt's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Tickham in Flora and Ulysses (Kate DiCamillo)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word for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"Romantic"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primary farming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California has hosted many destructive wild____s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Time!</dc:title>
  <dcterms:created xsi:type="dcterms:W3CDTF">2021-10-11T04:57:20Z</dcterms:created>
  <dcterms:modified xsi:type="dcterms:W3CDTF">2021-10-11T04:57:20Z</dcterms:modified>
</cp:coreProperties>
</file>