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fundamental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away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fulfilling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unpleasant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politely refuse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Tkam</dc:title>
  <dcterms:created xsi:type="dcterms:W3CDTF">2021-10-11T04:57:43Z</dcterms:created>
  <dcterms:modified xsi:type="dcterms:W3CDTF">2021-10-11T04:57:43Z</dcterms:modified>
</cp:coreProperties>
</file>