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hardest material that is naturally-occurring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common translation of the phrase "Carpe Diem"?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problems does Jay-Z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freshwater lake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animal killed the Crocodile Hunter?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would you find the Sea of Tranquility?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actress has won the most Oscars?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fastest land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Roman goddess of love and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weight or value, what is the most commonly grown crop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heaviest internal human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world’s longest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Trivia</dc:title>
  <dcterms:created xsi:type="dcterms:W3CDTF">2021-10-11T04:57:38Z</dcterms:created>
  <dcterms:modified xsi:type="dcterms:W3CDTF">2021-10-11T04:57:38Z</dcterms:modified>
</cp:coreProperties>
</file>