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Tuesday!!!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Balanced proportions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expanse of salt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Liquid obtained from fruit or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a choice from a number of alternatives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Propelled by pedals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Possibility of something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perfectly round shape in geometry - any point around its curve is the same distance from its central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depression in a wall or a break from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Also known as caribou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place something in the middle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deer that lives in the tundra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Doing something multiple times to increase skills and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Elaborate in structure or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Causing great enthusiasm and eagerness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someone do something against their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Recommendation regarding a decision or course of conduct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expected, required, or given in payment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do something differently or money returned after paying for something with more than what it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Group of words that makes a statement, asks a question, or expresses a command, wish, or exclamation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Breakfast food made from roasted grain</w:t>
            </w:r>
          </w:p>
        </w:tc>
      </w:tr>
    </w:tbl>
    <w:p>
      <w:pPr>
        <w:pStyle w:val="WordBankMedium"/>
      </w:pPr>
      <w:r>
        <w:t xml:space="preserve">   advice    </w:t>
      </w:r>
      <w:r>
        <w:t xml:space="preserve">   bicycle    </w:t>
      </w:r>
      <w:r>
        <w:t xml:space="preserve">   center    </w:t>
      </w:r>
      <w:r>
        <w:t xml:space="preserve">   circle    </w:t>
      </w:r>
      <w:r>
        <w:t xml:space="preserve">   change    </w:t>
      </w:r>
      <w:r>
        <w:t xml:space="preserve">   cereal    </w:t>
      </w:r>
      <w:r>
        <w:t xml:space="preserve">   decide    </w:t>
      </w:r>
      <w:r>
        <w:t xml:space="preserve">   exciting    </w:t>
      </w:r>
      <w:r>
        <w:t xml:space="preserve">   fancy    </w:t>
      </w:r>
      <w:r>
        <w:t xml:space="preserve">   force    </w:t>
      </w:r>
      <w:r>
        <w:t xml:space="preserve">   price    </w:t>
      </w:r>
      <w:r>
        <w:t xml:space="preserve">   recess    </w:t>
      </w:r>
      <w:r>
        <w:t xml:space="preserve">   Sentence    </w:t>
      </w:r>
      <w:r>
        <w:t xml:space="preserve">   juice    </w:t>
      </w:r>
      <w:r>
        <w:t xml:space="preserve">   ocean    </w:t>
      </w:r>
      <w:r>
        <w:t xml:space="preserve">   practice    </w:t>
      </w:r>
      <w:r>
        <w:t xml:space="preserve">   reindeer    </w:t>
      </w:r>
      <w:r>
        <w:t xml:space="preserve">   caribou    </w:t>
      </w:r>
      <w:r>
        <w:t xml:space="preserve">   symmetry    </w:t>
      </w:r>
      <w:r>
        <w:t xml:space="preserve">   chance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Tuesday!!!</dc:title>
  <dcterms:created xsi:type="dcterms:W3CDTF">2021-12-15T03:36:52Z</dcterms:created>
  <dcterms:modified xsi:type="dcterms:W3CDTF">2021-12-15T03:36:52Z</dcterms:modified>
</cp:coreProperties>
</file>