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Unidad 1,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can watch a movie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 message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teacher wants you to do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what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 at a pizzeria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sport where you kick a ball into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bananas and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an illustrator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fruity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ride something with 2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tell what 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ask what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do school work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when you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hang out with people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you go 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 the spanish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an instrument with srtings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when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with someone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practice outdoor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want to hear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perform a task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rent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 what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moms do with their little kids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cold sweet 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Unidad 1, Leccion 1</dc:title>
  <dcterms:created xsi:type="dcterms:W3CDTF">2021-10-11T04:57:20Z</dcterms:created>
  <dcterms:modified xsi:type="dcterms:W3CDTF">2021-10-11T04:57:20Z</dcterms:modified>
</cp:coreProperties>
</file>