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#Uno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oldest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piloted by Hans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frequently hits a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of the 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vine with fuzzy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substitutes for a climbing tree</w:t>
            </w:r>
          </w:p>
        </w:tc>
      </w:tr>
    </w:tbl>
    <w:p>
      <w:pPr>
        <w:pStyle w:val="WordBankMedium"/>
      </w:pPr>
      <w:r>
        <w:t xml:space="preserve">   Noah    </w:t>
      </w:r>
      <w:r>
        <w:t xml:space="preserve">   seventeen    </w:t>
      </w:r>
      <w:r>
        <w:t xml:space="preserve">   hammer    </w:t>
      </w:r>
      <w:r>
        <w:t xml:space="preserve">   strawberry    </w:t>
      </w:r>
      <w:r>
        <w:t xml:space="preserve">   femur    </w:t>
      </w:r>
      <w:r>
        <w:t xml:space="preserve">   kiwi    </w:t>
      </w:r>
      <w:r>
        <w:t xml:space="preserve">   millennium falcon    </w:t>
      </w:r>
      <w:r>
        <w:t xml:space="preserve">   dad    </w:t>
      </w:r>
      <w:r>
        <w:t xml:space="preserve">   Franklin    </w:t>
      </w:r>
      <w:r>
        <w:t xml:space="preserve">   constant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#Uno</dc:title>
  <dcterms:created xsi:type="dcterms:W3CDTF">2021-10-11T04:52:14Z</dcterms:created>
  <dcterms:modified xsi:type="dcterms:W3CDTF">2021-10-11T04:52:14Z</dcterms:modified>
</cp:coreProperties>
</file>