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to be daunted or intimidated; fearless; intrepid; bold: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joyous, merry, or happy in disposition; glad;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represent fictitiously; put on an appearance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boldness or determination in facing great danger, especially in battle; heroic courage; bravery: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fact of being prudent, or wise in practical affairs, as by providing for the future.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acuteness of mental discernment and soundness of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strongly and stoutly built; sturdy and robust.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moderation or self-restraint in action, statement, etc.; self-control.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in quantity or number; abundant; plentiful: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resolutely fearless; dauntless: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Vocab </dc:title>
  <dcterms:created xsi:type="dcterms:W3CDTF">2021-10-11T04:56:31Z</dcterms:created>
  <dcterms:modified xsi:type="dcterms:W3CDTF">2021-10-11T04:56:31Z</dcterms:modified>
</cp:coreProperties>
</file>