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Vocab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suffering severely from hunger or from a lack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clothing, that which serves as a dress or decoration; to put clothes on, dress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large or great; beyond ordinary means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plainly, in so many words; for a particular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in an instant; immediate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totally without skill or appropriateness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fear, doubt, or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 renounce; to leave, abandon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condemn openly; to accuse formally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press together; to reduce in size or volume; a folded cloth or pad applied to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statement that unfairly or falsely harms the reputation of the person about whom it is made; to write or publish such a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meal,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off or out for a purpose; to kill; an official message; promptness, speed; the act of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remarkable originality, inventiveness, or resourcefulness;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stupid person; a big, clumsy, slow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attack by surrounding with military forces; to cause worry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or move backward; to become more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annoy, trouble, make weary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profitable; bringing in money or some special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plunge into a liquid, drench; to put out quickly, extinguish </w:t>
            </w:r>
          </w:p>
        </w:tc>
      </w:tr>
    </w:tbl>
    <w:p>
      <w:pPr>
        <w:pStyle w:val="WordBankMedium"/>
      </w:pPr>
      <w:r>
        <w:t xml:space="preserve">   apparel    </w:t>
      </w:r>
      <w:r>
        <w:t xml:space="preserve">   denounce    </w:t>
      </w:r>
      <w:r>
        <w:t xml:space="preserve">   inept    </w:t>
      </w:r>
      <w:r>
        <w:t xml:space="preserve">   besiege    </w:t>
      </w:r>
      <w:r>
        <w:t xml:space="preserve">   compress    </w:t>
      </w:r>
      <w:r>
        <w:t xml:space="preserve">   dispatch    </w:t>
      </w:r>
      <w:r>
        <w:t xml:space="preserve">   douse    </w:t>
      </w:r>
      <w:r>
        <w:t xml:space="preserve">   expressly    </w:t>
      </w:r>
      <w:r>
        <w:t xml:space="preserve">   famished    </w:t>
      </w:r>
      <w:r>
        <w:t xml:space="preserve">   forsake    </w:t>
      </w:r>
      <w:r>
        <w:t xml:space="preserve">   gainful    </w:t>
      </w:r>
      <w:r>
        <w:t xml:space="preserve">   immense     </w:t>
      </w:r>
      <w:r>
        <w:t xml:space="preserve">   ingenious    </w:t>
      </w:r>
      <w:r>
        <w:t xml:space="preserve">   instantaneous     </w:t>
      </w:r>
      <w:r>
        <w:t xml:space="preserve">   irk    </w:t>
      </w:r>
      <w:r>
        <w:t xml:space="preserve">   libel    </w:t>
      </w:r>
      <w:r>
        <w:t xml:space="preserve">   misgiving    </w:t>
      </w:r>
      <w:r>
        <w:t xml:space="preserve">   oaf    </w:t>
      </w:r>
      <w:r>
        <w:t xml:space="preserve">   recede    </w:t>
      </w:r>
      <w:r>
        <w:t xml:space="preserve">   repast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Vocab choice board</dc:title>
  <dcterms:created xsi:type="dcterms:W3CDTF">2021-10-11T04:58:11Z</dcterms:created>
  <dcterms:modified xsi:type="dcterms:W3CDTF">2021-10-11T04:58:11Z</dcterms:modified>
</cp:coreProperties>
</file>