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 Vocab - inter~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 you  speak  out  of  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cut parts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of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a remark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nations of the wolrd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translates languages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exchange of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- computer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nosy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 Vocab - inter~</dc:title>
  <dcterms:created xsi:type="dcterms:W3CDTF">2021-10-11T04:51:23Z</dcterms:created>
  <dcterms:modified xsi:type="dcterms:W3CDTF">2021-10-11T04:51:23Z</dcterms:modified>
</cp:coreProperties>
</file>