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 and think about something from different posts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at carefully in search of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Careful to loos at all possibilities before acting ; caution; aware of consequenses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up someone ; to show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back at past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looking into ones own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displayed for the public to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way of looking something at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glasses that helps someone see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whates something, such as a sporting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Vocabulary</dc:title>
  <dcterms:created xsi:type="dcterms:W3CDTF">2021-10-11T04:57:16Z</dcterms:created>
  <dcterms:modified xsi:type="dcterms:W3CDTF">2021-10-11T04:57:16Z</dcterms:modified>
</cp:coreProperties>
</file>